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-2245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23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11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Ушкин Г.Н.,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каб.305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Стоцкой Светланы Леонтьевны, </w:t>
      </w:r>
      <w:r>
        <w:rPr>
          <w:rStyle w:val="cat-UserDefinedgrp-23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Стоцкая С.Л.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 России по </w:t>
      </w:r>
      <w:r>
        <w:rPr>
          <w:rStyle w:val="cat-Addressgrp-5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декларацию по налогу на добавленную стоимость за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срок предоставления которой установлен не позднее 25-го каждого из трех месяцев, следующего за истекшим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block_16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налоговым периодом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то есть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>
        <w:rPr>
          <w:rFonts w:ascii="Times New Roman" w:eastAsia="Times New Roman" w:hAnsi="Times New Roman" w:cs="Times New Roman"/>
          <w:sz w:val="28"/>
          <w:szCs w:val="28"/>
        </w:rPr>
        <w:t>01.2024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Стоцкая С.Л.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Стоцкой С.Л.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п.п.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ст. 174 НК РФ уплата налога по операциям, признаваемым объектом налогообложения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block_1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подпунктами 1 - 3 пункта 1 статьи 146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настоящего Кодекса, на </w:t>
      </w:r>
      <w:r>
        <w:rPr>
          <w:rStyle w:val="cat-Addressgrp-6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производится по итогам каждого налогового периода исходя из фактической реализации (передачи) товаров (выполнения, в том числе для собственных нужд, работ, оказания, в том числе для собственных нужд, услуг) за истекший налоговый период равными долями не позднее 25-го числа каждого из трех месяцев, следующего за истекшим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block_16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налоговым периодом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если иное не предусмотрено настоящей главой.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Стоцкой С.Л.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32628 от 20.08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непредставлении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налоговой декларации </w:t>
      </w:r>
      <w:r>
        <w:rPr>
          <w:rFonts w:ascii="Times New Roman" w:eastAsia="Times New Roman" w:hAnsi="Times New Roman" w:cs="Times New Roman"/>
          <w:sz w:val="28"/>
          <w:szCs w:val="28"/>
        </w:rPr>
        <w:t>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Стоцкой С.Л.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Стоцкой С.Л.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ст.ст.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 учитывается характер совершенного им административного правонарушения, личность виновного, совершившего административное правонарушение впервые, которое не причинило вреда или угрозу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 имущественного ущерба.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Стоцкую Светлану Леонтьевну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№11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«23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октября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2245</w:t>
      </w:r>
      <w:r>
        <w:rPr>
          <w:rFonts w:ascii="Times New Roman" w:eastAsia="Times New Roman" w:hAnsi="Times New Roman" w:cs="Times New Roman"/>
          <w:sz w:val="18"/>
          <w:szCs w:val="18"/>
        </w:rPr>
        <w:t>-2611/202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____________Н.С.Десяткина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ind w:firstLine="567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23rplc-8">
    <w:name w:val="cat-UserDefined grp-23 rplc-8"/>
    <w:basedOn w:val="DefaultParagraphFont"/>
  </w:style>
  <w:style w:type="character" w:customStyle="1" w:styleId="cat-UserDefinedgrp-24rplc-13">
    <w:name w:val="cat-UserDefined grp-24 rplc-13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Addressgrp-6rplc-21">
    <w:name w:val="cat-Address grp-6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0900200/fd48c16b8ae230bb1d80816968537bd9/" TargetMode="External" /><Relationship Id="rId5" Type="http://schemas.openxmlformats.org/officeDocument/2006/relationships/hyperlink" Target="http://base.garant.ru/10900200/0c5956aa76cdf561e1333b201c6d337d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